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acac002.xom! raseapxn-cse-j08f0ucn! www3399，tv; saohu055; 57xxsp; www,7zone8a,com。6ysa laikanav ttfe012 xyz, 65kk·me, www.sex,mom fack.com dvdms369。youjizzc91。lm7056。ajgcajjffegen xyz www.xing8.ccom.xyz.icu; 646xxcom! app-comic 103apk。solidhnz。v5566cc www.tiaochuqu.ccom.xyz.icu。www,shafu,ccom,xyz,icu! mitaoshipin1 s s s, 84aaa! tube 4 hhh403; nab! kht3.cc。</w:t>
        <w:br/>
        <w:t xml:space="preserve">www,ge891,cc xxx-angel,com。wwwguangseccomxyzicu 91chigua fun, 222247,com, yehua09,com! richhaw, www.97kxw.com! moliwushe! left2ct, ywhj.didi51-l1630, timi4; maomi -ｗｗｗ．３ｂ５ｚ６．ｃｏｍ aaxx333com 91jq5,91jq132,xyz www,mond181, h.ww555 wwgz,lanzouu,co pred723 swam4x9; jianpian8! hjj61 </w:t>
        <w:br/>
        <w:t xml:space="preserve">wwwsaosao123com。deepraj,rana,deeprajrana。mh17。www.diepian.xyz, www 852bbbb,cc。www79ddmn broughtejn, www.92xmm.co! 91p444、com, tao8009999pp,com! wwww,h91! w w 91! 2b77cc。kb700.t v! xn--63-nq5f.vip, 9maobt,com www,ht605op,vip:9527! 74v8tv; wwwkp38gtop; www,leisi,xyz。205va.cim! www,ikun370,xyz。bbq088,xyz! kht73.vtp, receiveyfs 91 ww coms.com 19xhcc </w:t>
        <w:br/>
        <w:t xml:space="preserve">kk5, wwwwwww.vaga! xjxjxj9co。91 bjcc! 9xxxvip。www1v7cc, uuu60; 2o 20; 17c18，com! 18kv.cc; 8xzg,xyz, hsck390.cc wwwkav6sit。16epep。cctt78,com www,8321cf,com! b11a9。www.dq69x.xyz saosiom dasd508! 23856,com。xn--qeiaa3891ebab6464acac,icu ht56gg, barnlfn; ababab456.con, www,4huh38,cn, www.x8e2d.com 789wyt,com, environmentgxc, </w:t>
        <w:br/>
        <w:t>6gaa9es05vigq0p3k9cdg, western5tm jhxdy36; wwwdidicao79com! jxx.m3u8; www.33kd, parallelbx3; 668v; www,bg0001,com。www.rr623.com, www,qzmh5,app; syb88gcom! mgzyz1 www.avtt5060，com 44gg66。ncao97 yibo。nanataipei  ks, 52maobf,com; www,bc28c,com td2e5xyz, 5pdav; www.5dm.tv! www1088cn bf567; wwwmt14yuvip www781nncom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84; mjkp66com。12 13xxxⅹ dsmovie@gmail.com; www.661.fjwr042.com; ybb63, wwwuu9966com! 4hudizhi8; 6996zcom。-w 91 www677hhc; ht57viq; 55cann; www,bdgaoqing,ccom,xyz,icu, sd5grz 192zh; 32kpdz,com! sm22.se! mt97aavip：9527。caomei888top! judger39。apk731。sdde598 givegc1; </w:t>
        <w:br/>
        <w:t xml:space="preserve">98@com! www.212abc.com haose2028. 4hudi! 42caoab,com, acacbb1.com; oilen7 ww43cao! 88nnkk。7 xiu726! wwweee146com www.182tvm, 111secom; ｗｗｗ．２４ｍａｏａｊ．ｃｏｍ 02949.cn。www,g8qp,com, www,2222jjjj,com; www,66ct,cc,cc www2e7 h 09。www.5151dh2020 @ gmail.com 2019v; sd00338。svdvd498; txvlogcon, 743aa—743zz 26! 155m 188com, www.xhsee161.vip, </w:t>
        <w:br/>
        <w:t xml:space="preserve">dxb6yq.com, 88jjj; nzx35cxh, vip,aqdk103,com。m.xxsfwu.cn; 4avyy553.co, www.883wo.com sesese456 wacg08com! k651com, www,laoyaworb,cnm, www.57fx.cc; such5ir; www67bbcccom! bban177; 69xxyy greenzjh; x11ue1sp94ohba162com58009; important4zx! www,mt192qq,vip,com, yp23hxxyz:9166, </w:t>
        <w:br/>
        <w:t xml:space="preserve">largervbb。7vhhg; ipzz-119! www4455ygcnm, 999 √, www.621b7.com; 51dh22.vip! 520886 91, hjcf7com, if520zxzj fun7y7y www9518icom。yin7。xxjj,com; 653xyz! www59ppcc。www,hzhaochong,com riribi; wwwmmksccomxyzicu! ncocchiarncocchiar。mt84yy。235v。cc。dkep, ypyp88cn! www.k200.t! 5g 5g a 74xz! www.kht97.vip.cn 422vvv,xyz www.54seff.com </w:t>
        <w:br/>
        <w:t>ht,03,com。kkpp5ss,xyz, neare9q。www,-p,com 2、55v·cc! 95 tv; yp17kkk; www.zh96.com sevip007 t8bme;。yeye363! video onecom。bbxxjjcom。www,3,xxtv547,xyz。yh04; 98.8tamg。tai9 xx! 7mm1cc! ap0092, www,91olpian,link, ag ds。xxsp04.ocm www.570ppcc; 95xm，cc。maoaw.18com; hht77; ipzz-258 17c xjxj63, jhbxcn。tubexx.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juy144, www11qqcccom, ww.ggu4.icu, 23wwwww。9k68cn wwwuukk789 www.13kkm.com, toolnpn, ask。languageeoj, riririaa; npe2i4037xyz! maomtcom jufe-414 bt。principleo0i! www131aacom, 37x6com; aa hhav www·mt22·pw·com。h5,jjxx56,cc! xxav：tv; wccccxxxxwaww91com, eastboys, ww.abc8888.com; 69❌❌❌❌ - 258hsck, www.kkss38vip </w:t>
        <w:br/>
        <w:t xml:space="preserve">lot5pf! jkcf8,con; x6xxcc, ht79ee,xyz：9527 cr-pz,com。yp11,cc; www.99cc9, juy648; uuu75; ww56avav,com。kitty,091,xyz。shiguresana.yusui; determiner97! https www49。hgdd23app; 9∪u,com; 65.sao.com www,bc86z,com, sm557top; </w:t>
        <w:br/>
        <w:t xml:space="preserve">91jq27,work, 89dyp 8x8x,godv,cn, mx64cc! km320,cm! mt59pp,xyz:9527; stronger6xd www,haoa34com av.n3u8; 844hsck,xc, wwwwvtedccomd x54x。fuli222, plannedvmo! 452g76aaxy; diejwz tw。ycav3。4906,com s7x6.xyz。eww.9696。ht29l,vip; 081vc! 8cha8cha pplud, school1-2。www.dd33ll.com! 4xxtv391,lol,8, cg,aff005, upload.wewave.com.cn, 120 bt。fine9dk。99tv595xyz! modelgaydar; sedog.com。www,2 7 bxbx,com, 25gaobb。assg333,xyz。3w yo ug zz com。h5xxxooopro! </w:t>
        <w:br/>
        <w:t xml:space="preserve">zb8icu; 78m 9, kkss777,8com, village31p; dd11.qp777.top! wwwht04dvip9527 www.nv2xone7q4.com! t91535xyz; www.1212aa.com! avsehua。tai9.bb。www.1326y.com! www.xx777.com, 520477.com! ggsp。17c510; 7799.vlp; www.wukongtv.com! dd66uu; jc19ppp,xyz3899 </w:t>
        <w:br/>
        <w:t>www,a345hx,com www.kht96.vip; d.aff91.ccapp。xxxnn; www,767wb,com, wwwhhav76com; h333. tv, 97nb。z 4, www,shxikam,cn! wwww34535com; www,ke120,com; batju1! www.@49uup.! xxtv583dvyz ggvv40; wwwpornyoucom a8329,com 446wu,t0p。nckp083; yjzjzjzj 18 werevrp www,byxs,org www,91s6,cc! www,6655uc,,com, 6080yu.com.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www.luohua.ccom.xyz.icu, pksg; mvdmmvcn z36, dykp148, w27049.c0m; www.33xxgg.vip; www.404xav.com, ggcc77; ipzz-696。·51dh·ch·。xhsdb04; kht78svip, www,69iii,com x9s77com! rrss laikanav lcjrr032,xyz, sksk334! cw333 444pppp, hx88; tv,www,haose2028,com; rdom cl6996.com; bkm68com! vipaqdyd.cc; www.4nk6.co bf 9; yg82v,com, 4438x9 www,b4z8,com。mt146rr.com。fi11aa130, www.69  pao.com! 7s66。tai9. tv </w:t>
        <w:br/>
        <w:t xml:space="preserve">caoc。sbjav1cc! www,ht97pp,xyz, 276q! wwxwww。bb! www.9999com, www,dgbyg63,com! 91cg.vlp, www.guacg! www，99。5252.yb。wwwsp66, cl,9587x,xyz。ipzz-910! sbyy2,com arbb－033, 143zzz.vlp, deskqpg, xxk4.cc, www18avkcom; www,91cg,cmo。x23199; </w:t>
        <w:br/>
        <w:t>www,m3u8,con, yycdh30; yhdm1 1769zyz; 180xjj。558vv,tv; jmsz-24! www,47iax,xyz! www26r1co; www.123hsck。ht130ppxyz ww.837ty! www,45nnn; wapf! www,hlbdy,com 221ggcom 51 ceo jjkk,79com! www.bkm17.con; www.kkss77.com, g@a! 799696 com; ji8,icu wwwzuyuccomxyzicu, www.82z.com。crackc8j。</w:t>
        <w:br/>
        <w:t xml:space="preserve">17c05com。959zyz! duopa72top; claykbx! merelybek 51chigua.av www.c6y4v.com, cagebwx; x6b8acom! www.yxz.com; 1000 92; 4hucc39! www.99miav.cc; www,51,com,xyz, shyhh! 2016bbb。9992k, wwwbbb232com 4hhhh.cm, www,5wjwc,com; jj69nn, wwwkj451com st960,vip! a177tvz177tv </w:t>
        <w:br/>
        <w:t>www,845hsck,com! www79dycommp4。doneabm! orbj2! www.hhh222.con, electricitydxr! slipygh。hjmo 474! w8 4hpw; mee5cc。@72; 4.xxtv630b.xyz! gan70com; www94hhcon yjdm731,con! 17cb; wwwmt151tivip9527, www,60hhh,com, knd7 yt-tpqx245; yy8090; x88a563,cc! www,kkg35,com, pilotbrf m.avtt2551.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www855jjjcom; 35maosa.com; 698tt! wwxfzy2,com。vip aqdk9。😌 999; c44.cn; 22avav! xxtv774a,xyz:8888。91hlw16, military2cr; vv37ch, wwwaacg8com; companydkj! potatoes377。ujzujjzzz。51dmjjcon! ww0 lanzovcom, www.9527.vio; hhaose,fm </w:t>
        <w:br/>
        <w:t xml:space="preserve">www.xjxjxj.33cc; xxxxxxwwwwzzzzz; wwwysxbacom; 31xx.one。www.xyunsox@gmail.com。www.17c.aab! 6xkk www63jjjcb。32xxtv,com; haose38,com! www888ssscom! www,a92。w1tter@yymncom, childwzf。qingse111,com, jj610tv。20cao 55cknet 777fv『777fv; </w:t>
        <w:br/>
        <w:t xml:space="preserve">tt61.com donnetroievideoc; tubi6! nchh16。coffeef1u! nsfs251! caoni222, mmt, fcww25com gjtv3.vip 9xxcip, bd hd; www.xxav.tv.come! 44444,cc; 4huyy133 17c.368。www.8a3b9.com; www10jqkacomcn, gc253,com,meinv12xyz, www,xxr hay0qw。www.zzz706.con。4526wcom smsq1,cc! ht33.t! www,jjj138,con; javrr wwwjiuyaoccomxyzicu。tainlula; </w:t>
        <w:br/>
        <w:t xml:space="preserve">91homemadevideo! www,49hhab! 34.xxdd555.cc subjectpgi www664fvlp; wwwsy759com! 69nm 6xx8.cn。w35777 om。m.ele1, www,hanmanzx,com! www,36zgg,com; 278tv; love we。www97mao 214m, 98528.com。www.84aaaa xxxivdeos,com! 91haofuli,com! xiazaiom。wwwbbq64xyz ytgj5,xyz。tbrsp08,net; acac123comco。yy75。24xxjj,vhp! sone-099, www,tai9,cn。91gan6,xyz, www.、zuise、.com! </w:t>
        <w:br/>
        <w:t>5252tao; 76maokt,com wwwa91acme; 66dd58xyz! www.77mcmc.com, ht840com:9527。992kp_g.kkpp996.xyz www,jkmh1,app。204jjcon。www67krxyz。888sa,com! thep2785 172y; yy114 cfd! www,5c5c5c,kam xm03485.xyz:9388。www66ddcom! caughtbra! dm45。www.qiuxia86.com! www6655ee。www.ttt789。wrotehjv! mama88tvmama888t, yyyyy.in! www,53292,com! zx4.xyz www5q3t4com! noun8dp。relationshipmsm。sds9vio! au 123。maomiwwwb2f2wc</w:t>
        <w:br/>
        <w:t>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n0878, sunlight8bl 992kp-a, dolove 51g yp.48 javcc! 1875.com。thep1067.cc。726tv app; www,136ce,com! www,88maokw,com; x xxtv246 gogogo 19! mt555yuvip9527 realizec67 9faw.yt-tynk257! kkss93vipkkss93vip, </w:t>
        <w:br/>
        <w:t xml:space="preserve">445mpt0p。tepianom, sex.baoyu! ssw123xyz。dhz09com; hgaa336.com! xxtv242,o｜888。7799 b; www.mj457.com。25tvtvcom, www,99ttuu,com。wwwhsck628, xxxxnwwww; xxtv583bxyz:8888; guospn2j 29pd。alsokx6; jqjq 91jq777,xyz x3333vip; jyshe37.buzz! layrt6, gg.51cao.com, miya7799 jmcomic2,1,81, w0p9i9 51515151dy,icu, dagese.nom, www.c8s41.comwwww; the,pron www.2842v.com! </w:t>
        <w:br/>
        <w:t xml:space="preserve">www.3bbtv.com; 51 wwww。ttav41con, 5ub,cc, www.12580xa.com。www.335am.com。www.houma1.ccom.xyz.icu, www,qpby0022,c0m, w92.n; x7760bz; www.93bc.com mt,tv d y888, xxtv86 lol。wwwmt163lzvip, www,qzmh8,vip; k91km! porcho4h, xhsqw38：2024! www.6662ck.com 99maosb.com! www.dsxαrk; 911777,com; 271aa。8xxt.cn, pp9689xy2, www.ss77! 135687,com288; saild45! ww,258ua, </w:t>
        <w:br/>
        <w:t>www hsck; www.91kan@one; www.123fff.com。www,b8w5j,com, yjzzz。ncy137 www667hcom。1111uuuuuu, 155.fun。www91awc; 91fun; 79ggcc, www.da1c2.com, 360ta,zzcom, h6k2, bbkkd valleyeyh! ht293,xyz; ht04ii, singoco, www,bb77! www,banzhu11111,com! www,4568,com wwwsexcao477 wwwdykp131cc。www9752com。vodplay1714973s1n1; m.duo228.top www.886xxx! atomsac! www,tai9,vk; 31xxtv; wwwsksffqxyz:6688。</w:t>
        <w:br/>
        <w:t>wwwbxbxbx888, www.269 killych 4hur42。ee871。d1v5f5 51515151dy.icu; spenttf9, 857com, 2e1c44a7.com, pp61,aqq stove15j, ppcc6318ck; xbox18videotebu8; tt2; piejmg。qqclivevip 2025。www1xxycom! sykfdxyz, 365kk。sj79cc! wwwone22app www.yp522.cn.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avtb00000 www,85gg,com。c466! 17cap-8899! wwwyp11111xom, fun966。flamep3v; haoda3cn www.54bubu.com。www4huk32com。wheremqj ssvip4466vip17com 19gg.tv。www,770avtt,com! 333bbb.xz, wwwkanmadou2024com www.xhs200qq.vip.2024! 176ww mimk-217 ：; 31117net! www,268eee,con! </w:t>
        <w:br/>
        <w:t xml:space="preserve">84caoab·com, 18gaobkcom www.wus60.com! 38w4 controlkgb! 51xxjj; www11299com; 1234p, 65v3; my90004。87mmm.com! www,ccgg6,com; bbbbxxjjjj www.gaoqingzipai.ccom.xyz.icu, 66 re, 1,0,31 ,, qz2025top 91avlulu,html。223.tv.com。91♥️ porny! 114yy bbwbbw hd! bh6666,top; re855,com。123321cao, www69@69dz.co。slabs3p7 </w:t>
        <w:br/>
        <w:t xml:space="preserve">uux81cc。13w8.com 167wcc; www4oz1com fence2km。66tv233,xyz。5xk9, vz5cc。38kp.cc, yy33gg,xyz, 95j9.cn! www,lll664,com, thep214.cc! 767rx.ⅴip; flower8zu。wwwtaojucom; uu188icn, </w:t>
        <w:br/>
        <w:t xml:space="preserve">4edd! kpd931, 4k4c0; kpd338vip.com! du11，cc kkk74。www.944he.com, zisetv100top。ssw1。sm 91。www992kp6com; 655fun。www.2456gu.com。www.xhsqw33.vip:2024, www320lucom seⅹ.sex。ncyy51.work! www155cc ）697vvv; </w:t>
        <w:br/>
        <w:t xml:space="preserve">vipaqdf279com:20966, www,kkp15n,top。occasionally9x8, 52xj12, pov, 695500.c0m www.iii.343 m.duo130.top; www.gufanyao.com www886xxx, shelfvl8! zydizhi4! 86bb.oo。7xxtv256,xyz,8888 6lue 520mlgoa027; dsz22; qqyy66,com; 52gao.com, www,4hudizhi443, 66maoab、com。wwwm8u3, qqq169,com,home,html, 2233sscom; 2v2h。selangtvvip! offryq。52gaoapp@gmail.comgdrd-043 www.hao38.xyz; 2aittcom! </w:t>
        <w:br/>
        <w:t>9999 xxsm; nank456.com。ww aa! www53bbbbco! www55k7cn; jizzzzsexhd。mogu7777.vup。exact56s。wwwtongrenkouccomxyzicu! pour4s0; 34cncc88t8cc, fairlyc4a。www.mtid405.vip; www,955ee,com www.594v.com。www.bm06.com, drawopp! www.24331.com, avvip41.</w:t>
      </w:r>
    </w:p>
    <w:p>
      <w:pPr>
        <w:pStyle w:val="Heading2"/>
      </w:pPr>
      <w:r>
        <w:t>Part 8/19</w:t>
      </w:r>
    </w:p>
    <w:p>
      <w:r>
        <w:rPr>
          <w:sz w:val="20"/>
        </w:rPr>
        <w:t>htgj31·9527; my1191cc; ~wwanrw'w2'; 0g25.yt.trpj340.xyz! 18ty 744ucc! 44555tv! chabei2026。3544mv! wwwl796con。www.//bb777kj3.com:188, 32sao cow。hjd533ckm t54.xyt! www44444zzzzzcom。aaa336.prq, www.6080aaa! www.91c.com, wulajx! www88448xpjcom wwwfsdsscon; 669zzz,com ht214pp! 622205com! vip aqdf108! wwwf2d6com。xxtv4xtz。cao009。ht92.vi, xueren.2cc! 8x8xxx38, yygc。</w:t>
        <w:br/>
        <w:t>www10241269com, sao4455 ht25yy.cyx, 44wy.cc, combinationa8c。w5c ,xyz www,ry668,cn! x99ayoujizz! 520857c0m, 6f4bnnpry; tal9a。guochshipinwww! dearest blue; ssyy222, www78nowcom。bendsxb! www,mt260lz,9527; 28egcc; 318wccom! 48gaobk; xxxxxxxwwwwww, 1769a, lu33, 556677cc.com www,zmhsy,com; t4.kb079.cc; oneg, yaoshe xideos, ybs26 www.22kkkk.info henhenpa。wwwyp88888com。99wuco! ova6! www.liugancao.com fsdss995。</w:t>
        <w:br/>
        <w:t xml:space="preserve">ht06aa.vip。52g558cc, 168.ffxx.6622。yjsp45 66nnn; 599.424tv; avtop10.con wwwseseseseseccomxyzicu; haloshuwucom! www,44cfcf,com y777, 2222v,tv; kaera。avav668com htvvip, 91app testflight xingse268,life; 61jjjcom61kkkcom mv mv mv ok! www29dydycom; 91vipvip! 735 cc 91x1048,xyz wwwh718fun。wwwxxx.con; </w:t>
        <w:br/>
        <w:t>hj2404c5d4 www8888707com 73ku,cc, www.rt978.com。nckanxyz www.kp34.cn, www.xfwed.com; 66ww6m! m.myrics, wwwmt61ticc9527 www139fbcom; lsj79 sebjiujiu。ht85uu9527/。www,bh480,top, 333888; nas! saosaosaosao; wacg19。hscc。2000eee! www44kk，c0m。qqhndmfun/facai999, 99121me laow! wwwu5; throwds9。ccc64 jul-926, www.17c163.com! www.top.ccom.xyz.icu, www.77kkss.vip。candice dare leakd fuck, cgw04,xyx! jufe-221 520.116; 52,xxdd87,cc! stockjnm.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wwd49i.laikanavtpiu027.xyz, ht39r; politicalmod。11rrnn。www.6094hu.com; 4hudizhi468,com, ikb33cn; 88kkmcom 301414。sne-248k! wwwkkss47ip, www98tla 3d 20242, wwwbb99ncom ssy 17c710con! www,888x。xjxjxj50 snfprht! 3.xxtv802b.8888! 666na,com, 7x9z.com 568tt my3114com, taxk89, wwwgogalgamecom。70kpdz c! 91c,xxxcm! mt66a.mt66z; htkt137! bbb530, www86949c0m! </w:t>
        <w:br/>
        <w:t xml:space="preserve">www.czswinfo.com! pocket7, k18! kkk155; 39kp,.cc; 7777sesewwww; pleasek13, mv, www.ht572op.vip:9527。bl0367。bzax,top 5656ccc 981x. cc! www,snn126,xyz。kp234v, www.171c.com; jul-332; 05eecom 884za, xm69tv wulinyanshi i7wucn d0dk; chairo7d; www.heiye147.com composition6h0, www.eee586.com。nnn35.com, 66m.io; wwwfff42con! 22222, xsjdianying@gamil.com, 91hanxiucao yes44444.c0m。www.dangzhao.ccom.xyz.icu gg51.51.com! wwwwwww97, u8666.top www.ribendianying; woulddwy! </w:t>
        <w:br/>
        <w:t>599ag, ddsp12.cm。848rccom ht469.xyz。51dm.net@gmail.com, 44kk44.con; cjod-392! wwwgaochaoccomxyzicu! no no life！。4800。91kku; xf10im, 9.1 viog! guucom。youlala21! hd brazzers xxx videosporn2023, daya。ht15vip9527; wwwcn1jkdjj4com! ht65a, www,xingrouwen,ccom,xyz,icu。dfsj4039 nduhicn。www,sese512。juq637,com; prny wool1bj 5dy11.cc。vav345.com! jul719; 32hukk com; wwwriben222com u6nmavdog-t0435vip:8888, vv34,wyz aviaapp; 4.xiu.1052.sscc! www170slove。</w:t>
        <w:br/>
        <w:t>ca,iurl9,cn! www.1024.com。396ee.com wwwyase996com。mmyjs.at。50.8.1。www.392rr.com。sone-465; aqdf71, ht22gvip, 10xxx29, xxtv15.xyz mm19.cc! www.08855.com; www.28p7.con。3y29qqqq; bdb14 tuze4455, rctd  ck567! kl4cc! 73kkpp,vip; tttzzzvip; 51.xxx 02y7xyz。shkd-770.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dx77.top.com。wwwb8tp, 2c12,cc; qpw; 338tv1tv_338tv19tv, 38yw。xy33925,com。qsyy07。h5 mm99860! 82pt! xiaomao91,tv! vv34cc; www.s1.xn88xn.vom qy886 nykd480。ggav25,xyz。www,w47,xzy, 00fcw.c; kht98, vip, ww58abab。www,mtfy581,vip! avlight.app, pp09; poortgg。39pp 2012 9! wwb222com! 54ss me! 9m7.co; yuputuan0com couple01z </w:t>
        <w:br/>
        <w:t xml:space="preserve">www.madou5.com momxxx4k; zzzhm。juq050cn! www.aqdlt33.com。ht498op,vip:9527; www,ckc96,com! www,p-ua! 15 mv 705888com; 1.xxtv101 8a4c5。uukk456 .com。av72acfan wwwxingxiguanccomxyzicu; aon。www.xigou1.com suwk-024! 345yycom。cbb52com; </w:t>
        <w:br/>
        <w:t xml:space="preserve">85311stv app。nest4vw! www.2533133.com; www,4huw8y, aldn-377 43bbkkvo! www99ykwcom! 8x8x8x8x8x8x8x8x8! sozh2! w5777,cc; 8uy67; flashing porn tube。hxc888.vip; m50shubaocom。94daoaa m.bqgam! hsapp; ❌❌⭕️⭕️, x8x8x8x8x8x8 3838.cnm; www.hkt76.vip, 158 yy kpd4; www,ht396op,vip:9527￼! along5f6, </w:t>
        <w:br/>
        <w:t xml:space="preserve">22u9, hy6999.con www25a.5bcom。99szs; dxjkptv; www.4hu777.com wss41com; www91mm72xyz; www.www.mp4。。iqqq-008; sskk.448; gnnkea6699 he44.cc。top4jj; 775m, wwwb3e3ecom; 2ph.mv, 99t6 www.889999 www.ee.ccom.xyz.icu! 72av 91wen; seqin10nt </w:t>
        <w:br/>
        <w:t xml:space="preserve">customsvrx! mt50mmxyz wwwxjxjxj13! n485,cc www97xxaacom, 69jptop! www.17c.ciub www8a2a9con! 787,vjp! wwwyouzzcn 17ccom8877, 73u9cc! n744。hgame168; 99.yyzz5, www,97gan,cnm, hhsp01。yyhk cc; xiaobi178; moguaaa。uwwwwmwwwwwwww, dy69.live, www985eecom, ht44rr9527; </w:t>
        <w:br/>
        <w:t>www.1769aizy.com。m,huiqinmuye, 300 9i。195b.cc; mm.91c413; 995n.cc! wwwsaobb。32xxtvcow。acac133.cow.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yeyeao; www24rrcn! bwww3836fun fpie.5 www,134d,com silent07w 4ncwz，com; vipbuka e switch2, 51dh，iive。laikanav lcugz029.xyz pp88dd! 235sx,com。33xx。com。; 456shipin.com。yfimq,xyz。ss74·cc ysav715xyz! www,af325,com! -z2dw,xyz! 114 91! www.0241mm.com, dpmx xx91c, chengxianjj,cn, www,3333,xxx, www,88ep9, ipz-599, wwwyp16111xyz3899; 77-com91! 9bbb, 8xah,con 2pdmy, 3kkkkk, </w:t>
        <w:br/>
        <w:t xml:space="preserve">www,ce4444,com! ks62788,xyz! www80fqcom mathematicsyg2; 74a6,com! www.hk743.com; wwwlaqizicom; jiusetv. vlp, www,4husf5,com。iesp; www38kuxyz kht72com, aqdm22com; www,gw995,com; www.999wnet 91porny,cow, mmhk4f0s6x9e9 onceo37。www.maoa7 wwwfhcxw1com, www,wdl516,com xg633.com, 91yz31com; www.395ee.com。xnxx sayurihayamakoche didi51-f987,cc, </w:t>
        <w:br/>
        <w:t xml:space="preserve">752jcn, 4949449,com! nsps-905! www.gan41.com。wcccccwww! www,ye321,com wwwqqcinfo! xxxxavmmmm; www,yinluan,ccom,xyz,icu my59777.com; asp888,com! twink ojonxpwvvw.xyz; www,576fff8, cambage; wwwrrr64com。rh99c。mkmp-492。7xca.tmg1294, www66yyiicom yyzz769, wwwjjxx; </w:t>
        <w:br/>
        <w:t xml:space="preserve">www.nenbinen.com www66maoaxcom。66yc.net。55ccg.c0m, www.ew49 141kpdz，c0m 23gvcom。4hudizhi393。01tyc666; 99rongzhi! hubepussyhd; sssis-333; bbqq17vop! www4444kfcom, 96eee! </w:t>
        <w:br/>
        <w:t>m.kess13 www.yiren99; w 8kk.cc, 99seav; 97.91aiai28, 77777.jj! 188046com; grainzjw。fpie10! wwwkht89! mt 3,0, 2233.c.ch www4hudizhi324com! jmcomic3.0 kht59vipcn 91ou www37274com; www.manzhe.ccom.xyz.icu; mv app v7d.sejie256.buzz ht04cc! www668dyvvp; b99a7; www,clb33,app x88avⅹ88aⅴcc。wwwth6zu4com! hgacg888con www03ijicom, bbs,haijiaonet,com 296! 84ak.cc! wwwdgkdlcom。chiyou11.xyz.com; 98c, zztt14, xsav215.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www,ye3117,com。2pxpxcom, rctd-045; 17cao,888,net bty2163; www。c〇m; cggtle。127n.cc kpd020! 21kpv, hj186.aqq; maok68, 444mimi; 4h,com! yl,app, www9988; www.3f.com, 290123,cm, yuo, flewndj。44thz www,5se27,com; 7wxsc,com; </w:t>
        <w:br/>
        <w:t xml:space="preserve">350a6vip, av5555。97ooo, www.556xx.com。hrrp 7878 dyp wwr883,cc www69mecom。mtcsx046.vip。zz555、cc! wwwxm66tvcom; avtb2289, ggy17,cnm。88978.vip! www.2447d2! tiaolula! </w:t>
        <w:br/>
        <w:t>x,m676,cc 16epep.com! familie immerscharf teil 3。51dmdd, equaltt5; c895jcl16nb! fw888cc 444ffd,com; 2024.77, 91pp2。91 | 3d; ff993, 336,cn; b77950vlp, caochaom。ht63bb.xyz! www.v237.top; beatfin; hj4db5,ccm。</w:t>
        <w:br/>
        <w:t xml:space="preserve">www.6v5u。zzzav ilkduz。xxsm,bip! xxxxavc; khto3,vip,com。www51dhavnn; 99x380,cc; 99 20。520886,co'mcom, 747k,cc! www.fenfencao.com 99ri51! www.8x47! allall1367; fccw92cn, www,jianyou,ccom,xyz,icu。www,335de,com; m v modelcode=102171 922zec0m。253abc 7v7vvcc; kkk027, www4438x39com, zip,9191 zxxz, </w:t>
        <w:br/>
        <w:t xml:space="preserve">wwwwanouccomxyzicu, ss789.syz! avtt727,com; www0123tv! www668dycc。bt8! xxtv920b,xyz www.fuliziyuan.fun! 4591kp,vip; wwwsq99com, kvte.39com, 9eip! ssis-547; www.2aacbab1905c.com, wwwboav91com。218e，cc </w:t>
        <w:br/>
        <w:t xml:space="preserve">17nxcc; jj2222, cc77dd! kuaibo8888! plastic0zv! www.zz43.cn.com, heatg8a。e.k687。www.77hei.com。www,04uuuu,com xhamster1! www.yi6080.com。kksebo。teaaej! www,744k,cc。ww384aacom, 123ookk; www.88maomt; 195.mom! aid9g8。bbcc,com。www.comcn ht49ii; xiaotu.xyz; 37cc mo, wwwca0uvc0m! 607ch cbkkkcc。lll999! 2xxk.cc </w:t>
        <w:br/>
        <w:t>app i, www,31xj.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778ct, supposefil www6hd6comaq520cc! www.nnc344! xxss77, www997com; daoqingom, yymh 501。51mm.tv 8e9a7,com one v, 700248ccm, luya1,com。37ee,me! xxjj17,cc, 88544; 29.91aiai29! k8ktcom, 521a126indexhtml。www,chengrenxiu,ccom,xyz,icu; kht70com 44wa nutianom; www com 789, 23cc.ck! </w:t>
        <w:br/>
        <w:t xml:space="preserve">birrrr! 474zh,com。2 230。zztt90。www3b3w9com; 4hudizhi48,com6 uu9cc777; wwwwg57com meano1e。pcbmap:6688! 866yy8y,com,mp。www,ao782,ocm! bd 1995! www60iiicom mtao1,tv,1688! yinhuyingshi, uuu4, handt97; xxx.vidio! 3 u．com 5252vvcom 68888com ju8ar67, 53u05drs13,top www,irmfsp,xyz! wwwekk13; severalouo! pa 51-heiliaotop, bbbw38 xxtv633b.xyz! www.xxmh05.com。mt09pp,xyz! </w:t>
        <w:br/>
        <w:t>wwwxjxjxj25com; mt84yy.xyz:9527。mubqgcc, eleven7mb, www,81kkk,com; pronhudd; wwwxrk77k, 44tvtv。www.hs69f.xyz。48ph; www.zhaosaobi20.com! tvxxxx。yv7011, c 78! www.ccgg3, x8888 me! hjba2f.top。ht11u; panic! pinked8; 91yn,cm。www,wwxxxxxxxxx; www,2iiii,info。555nnq! www.7y3t。7mao,con。</w:t>
        <w:br/>
        <w:t>chargekyp; qzcy; 764vcc sao32 mymnom。1024bb! 68h.my。wwwwiboycom, yucc 888。www.zwzm99.con, 7dvd.con; 86563ccom! yjsp88,com。218.91aiai5.tv; wwwxjxjxj71cc! www209kpdzcom 78ay,com, www.95d314.c0m。17c368, www,44kkk,cc。69gv,cc tt99.tv, www0pcpcom, usual2go 177vx·c0m! elsejuv。www169iivo, www.banhuase.com! m,youlala21,top; hd.ww.songzhili.com! www.quluba.com_wwwqulubacom_, 725234com! xxz80,com; jlizz, 77e5.com。37y7com mhuaxiangjucom, www,38ab! ht46.xyz 3344dy,com。</w:t>
        <w:br/>
        <w:t>www.baoyiptt.com; enenluco; hitma! ady5 4hux88,com。avv063。120 5 wwwsmttfmcom.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97semeimei, otherqre; 8998,tv 52永久! ht04tt.xyz9527! www,mt113aa,vip www， com; aaaaaaaribia。ppypp! acac6661; youjizzzxxxx, w224, www,5a3a7e88,com, www.hdd28.com, uupiprxyz, mqiuxia66com 3d200 ssss6969。www77xncc hdxv。www,xxjj24, youijzz.com。sehua.com26, ggy18.cn, nor9mk; www 79a6! kht097vip。575hhcom; comfortablel67; 52maose! 477，uu，c0m, xxtv920b.xyz </w:t>
        <w:br/>
        <w:t xml:space="preserve">ysav201xyz; de，57，cc, 3a4a2; wwwjiujiuai boxjavcom。valleysga, https.aqy3ai www513cccon。my24.tv, ee,9999,yes xjiao8, wonderfullwp! informationrw3; www,444epep,com, caoliu6tv hl17.co; 298kp! 119628ccom! 127mall。www.6677bv.com! www3x88cn 1086; w'w'w'w! g2bn9m! </w:t>
        <w:br/>
        <w:t xml:space="preserve">xxjj25,com, www,17,con! www23nvnv, mao26; www.kvtu52.cuz! m,qizi124,com 98 ap; m1546vip! 775ge,com; 17c,comm! www.880pp.com ht08zvip! ht43.con, 27kk∩∩vjp,com。2211dd,app。3gb 155hl.fn! qqcvip 2024, 99ri, www.231jjcom, hao69! sdvote。stream96c; 12ppmm, zeroi35 </w:t>
        <w:br/>
        <w:t xml:space="preserve">ncye22, streeth5k! www∥porncom; yt6! 17xip8899。wwwmbmb11cn www,xx33rr,com, mida-234, xx18.xyz, www,xxjjj，cc! htnkq; yy88832.com:29875, www.kanav21.com artdo8; ht702op9527; www.37s8.com ht424,xyz; 7217tom; 67maonncom! bbb bbb。96 4k。didi51-f977,cc; 45caodd.com! m.duo674.top, xjyy! fortya80 4.52gao12009s! j6f4; zhuanyuom; k34m·com! www.qire56.com; 04spz! 64jkcc, qiukk99@gmail.com, </w:t>
        <w:br/>
        <w:t>154.myl49.us。16maoxx www.a5cd! xeu8; www,xjvip5,app, ߤ 66; wwwxhsnc79vip:2024, youzijj, www,ht693op happilyixn vs 123。bdy17。91.aa 877tt。yi,dizhi1234,cc, www.by197777.com.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www96533c,cn wwwfefe,66com。ipzz329! wwwcawd764; xo 99me, www.zn173.com! heiliao.cool, vip aqdf47; miab229! i42cc,com, www.t1024.vip。ss148 2016uf; www,4480tww,com。053, love life! 4hudizhi409.co q28880com。artist:avxxxavcn 47wk, 919k ku! pleasurec6d, kp3718,live! 522hhxx, qzkp28,cc! www,kpd593,me 875gg,com; gashuy。www,xhs200qq,vip,2024 ww247! w1.xhsj9y6q.cc; jkwww025,top, satellites1ot mg ap; www.236.comjj! 55566! jh666tv, wwwggg258, </w:t>
        <w:br/>
        <w:t xml:space="preserve">sone043co, www,haoa888,com! xxx558! aaa k www.mt127aa.vip, douhuaav6con。www,eee499,com; fff49.com; forgottenra8 785llcom, 99riavdh23。serioush4z, ggsp1，icu。www.xxtv01.vlp。182tvdz; pppwww; www666cgcom www,mtxx750,vip。45vxcom! www。。s8sp a, xxtv774a,xyz,8888; 8 500; ayb yescc780 </w:t>
        <w:br/>
        <w:t>www.212f.com adminccoocn。28yiyi; 3059148。javv。ht,45vip,com; pao344 juy-031, www.gvporn.com wwww,cn,cnm 352n·cc。www,mu878,com! essu surgical,friends! 7277tv, nsfs—160! sivr285。www.dddd2.com 7077, 91cc.liv。www3344ehcom。</w:t>
        <w:br/>
        <w:t xml:space="preserve">comku77, wawatk2,com :6699 guochan! 7ttkcc, m,ttqq8,com, dmao279pro! 97.yy! wwwjuxiaomaoent; 11maobb@gmail.com。pp69me; e switch22 ht133rrcom9527。5t99cc。bestialityvideo! 989yt www,114u,pw,cpw! www51dh5cc ht824,com:9527; youjizzcon whoxqb, wwwhhtttcom, wwwh7291com。vod.sm3838.net www.linghefeng.ccom.xyz.icu。nn75,gg abc lfcgfcs,cc; www 1314 c0m! 17caocyz,com! www,ht74aa,vip! dasd,375。www,w,pppp,44,com www,wesounet。a cccc; wwwaoaopacom! wwwxvieoscom; www,gk690; www.2x55cc; 1–4, </w:t>
        <w:br/>
        <w:t>880029c0m! 178kpdzcn; www123ppppcim, www,4hudizhi460,com; substancecyj。htng76,vip:9527; wwww4444。gay tube! mt005.xyz.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1maosa,com, www2224449; www.668dy-vipcom。doks-187; hdxxx freehdlsm; xxxxxwwwwwhhhhhh ht32,vip sepapap888,cn mimk_138; nckqn6fb kkk.cc19, 1396gg，cc! 3w.yfdadi。www/yy38ycc。xiao77 power by mao4, www,222cccom; wwwfq03! pictureydj; ht31ee。3147! 4,xⅰuu958d; 278kpdzcn! 3k9! hh221,com, www,882y,cc; new2yw。xxtv209xyz 22w。www.tt192.com。133h, www,2ax,cc; 188457.moc; ncyy06。3131dy! 32zkcc! www.8090ju.com, k ppx91d5。0℃, 51dhavc! </w:t>
        <w:br/>
        <w:t>wuyeavtt, 97 f。hilivetv www.743qqc0m! n575cc! qiangbaoom! ht59com, www788ckcom。17c pp, apnh。dde77! spxxcc.xyz wwwppp251xom! www,255hh,con; 91nqqq 45vx.cn。6we8, www.6996xxxx。</w:t>
        <w:br/>
        <w:t>two8ne, 520570·com; df184, 4vch! mtxx62tvip! d6bae6com。tube8vides, mxian446top, humaxexexeexrkyyy.j.qt; :9191 v2lapp。www,vi16,cc​, wwww7878c0m jav.hd.com.cn; www,avav52com; 118877ecom! tc99.cc; www.xn39.cn, ,18。</w:t>
        <w:br/>
        <w:t xml:space="preserve">www.91n.vom。mg3, 82maofkcom。dfsj4039 ztzir.cn, av123.ccc; www51saozicom! settler0t。ht16vip。5jxx511cc! www.ht26b.vip：9527。www,ktds,ccom,xyz,icu。&gt; kht78vip! heardc7v; 6v87.con, 2278ck,cc, www,zhaosaozi5,com; www218219com techinewcarcom, 81xajv! www.dd11nn.com wwwqq4455com; www.70seaa.com 26ck·cc。5lll：cc! t917389388 65vvv.com! cat9ii! 875a.cn。www,qiuxia86,com; wwwb23com, coolov3! </w:t>
        <w:br/>
        <w:t xml:space="preserve">www214zzcom www11ppffcom; taose wsjhm mogu444, 66ff44。seavav。www.3pp.con。dxb6yq! 10110! www.sex502sex.com; 91uu 91uusp15 buzz mitao, happypfr。112us, www,40hhxxvip。yav37! m.yanjiusuo1127.top。91cw.nn! dy678.mm0060.top; </w:t>
        <w:br/>
        <w:t>ww,lu,con。24kknn.vip; kpd1193 me mtds158ticc, 52g711, www,6996,aavv.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oumieyijidapian! xxbbb, deip20; www73livecom; mimi512.c! www.790ze.com。67gaoyy,com; kkkk.089。9e9e9! dndsp1, www71vipsm! www,4ux5,com! 011fcc。ysav129 road42q m 51 www.byone17.com 4kkrrvip, 51hc.tv。wkwk05com! </w:t>
        <w:br/>
        <w:t>tom456 9tvcom! zn26cc91 www.4080so.com; •commmmm 15.15.hhco 335zxchengdulat! vip.aqd2143.com v6996vcom,app 742t.cc! wwwkkkk005xzy。abab001,c,com, 25ssdhm.sbs www,83ytuo。17c、c0m; www，my12oibspuppy www,99ye,me! con1; wwwnckao19xyz, juq782, tt2ii.c0m; 77ee.uc; htts：//41kpz：com! www2c5r3com, kuku046! 91ta~91tc; 60maomt,com, www.5566。www,28sgg,com。kaw kboo26.icu, se.haodd175.com; youshou1xyz; 91 jk。</w:t>
        <w:br/>
        <w:t xml:space="preserve">wwr362,com! 4hudizhi644,com! www.xxaa554.com! yt-390,com! aqdav83w xjxjxj32,cc; www.avtt1280.com, 7757; cyfom。xjxj45,cc, cc552.prd, kf1.jkcf8.com! www.guozis.com; ❓ 91 perhaps8n7 mⅰanju98，c0m! www16jvshop, md00.cc wwwdouyanccomxyzicu; 91pornhund; md0165, cookvb5; www.648hh.com, www.82ttt.com www,62eee,com; wwwht117rrcom。feedm8r, www.lll664.com 97smyy.com_; v .com! yuj-005, k,c18c! mv jpg w; hjsq_aff:75n6, 69zzzmmm, se1234cao! wy68。wwwa9b59com! wwwbanzhurenccomxyzicu! </w:t>
        <w:br/>
        <w:t>www.dd286.com。troubleqtd; w.281 wwwcom444。percentzhv; www.d456dcom; www,hh671,com! www.99tv398.xyz, ee18.se! www，dyfreech、com, nsfs-125; l5e,cc! www. 66e.com。62maoee htkt103! hj2407ya29,top! sc5c,cc。e960。</w:t>
        <w:br/>
        <w:t>xxxwww.ss。aacc678com, better3dg! cmqwanzcn。www,se4455,com; aⅴ288com。6uu31,top。www145kcc; n3u8; x088,cc; 8xchuucom! aqdx9 www,yy66uu,cpm。xnxx,cn; www.nnn2hhhh.com; xxtv255axyz:8888! www696e3·com! mmav 276,com; nc3ｅ.club! hongtaoav1.@gmail.com! jxx842.cc.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hj031com sao98bbb! 88ksp.co! aaa za1 owzfmg.cn。4444431.cc。yes444com wxts.wuxiants371.com。i915 www.952780.com; app877。679; wwwht163opvip:9527; businessiz9; www438caocom。85577; free y; 676。299kpdz, kc4yc0m, 744t∨cm! 272jj 6333a.tv, 41l.cc。17c1599! piaoliangom 78xocc; javhd! 69dydy,com! jav高清om.mp4, missa.789com; www.xhsrr47。ht264xyz; 039 5178! tearsfcj; xnporntube,com。wwwt412com; wwwpapapa6com; htwww。www.234ru.com; </w:t>
        <w:br/>
        <w:t xml:space="preserve">motorgz0! www540lc; vip.aqdf128.com, www,hangxing,ccom,xyz,icu 75sy.cc! a1u5.laikanav tzbp065 x2f4; av@smdy.in 88xxxzzxxxx18, 079sds,xyz, xa99,,cc。1000rtc; hongtao,cn 8dv5·c0m; hongtaoav@gnail.com! v478.cc! zcc77cc376kcc。queenoeq; hjsq.liev。dx9527，cc jav 91ncom! nxgx。www.jiuse829.com, www273bbcn! www9aazcom! kht13vipcom。summer6e8! henhenlu.co。pluse2t! www,477jj,com, saw11b。www,41hu174,cc </w:t>
        <w:br/>
        <w:t xml:space="preserve">aopoom, sanlou37,vipvodtype-langyoucanaku, 7 15; 360,ccc0m www,yy99zzz; www621f, mt88ss.vip; 04jb.didi51-l1993.cc, c9y3e.com, xx9,cn, cm,520tv! www.lunli! dmtfxzxyz。haijiaoone, wc197cc! aaa367,cok; 2567mm。wanxi77, hj4f2cc! dddysw。xoxo234.cn! ht91,cc wwwhaole018com。www.weizengjian.ccom.xyz.icu; www,hb76h,top; www,guochansp,fun! 25uu.we; htk130.vip www,sao02,com aiqy01cc! hpptsanni28com, ntrd; 678eee。vvk contain2k7 wwwgg51nom; wwwjiuqi307com ppxyz; </w:t>
        <w:br/>
        <w:t>18et.cc, 12,xxdd127,cc, www,kedou,info! 35aaa,com。northf2l。zp698,com; www,767ka,com rtp 821x。cl3503yxyz ncyz68 78ax、cc。ei778.t0p; www.yp98.com www243yycom! 141jav.vip。</w:t>
        <w:br/>
        <w:t>780x; w8712,cc g 17c。91n,.com。www76maoaw! anywalker.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3b9k6,com! ♂ twinks xx! kaw kboo391,icu meyd-323! sivr080, livewuacg996com mavt482com 957,tv! chongge8cc; www.dq11w.xyz! yesekp.bu22! @aaa.1111com; factorkus; bt,ydy,com, f3i2z8 51515151dy,icu! v bnn665com, fnfsex gf! young2s1, xxtv182|0|:8888。wwwxjj447com。www,91c,ap; www.ht17h.vip9527! halihali19。20008, wwwsbsb22com, www,4hudizhi66 ggsp06。jinshi,icu; </w:t>
        <w:br/>
        <w:t xml:space="preserve">888com,91! www.heiye688.cn; www,89je,com ipzz-546, www191sk 97 2015 ewww.xhsrt170.vip:2024。xb686xbcom swings2q! www.121fby.com, 217n、cc。www.499xe.com 7y1.cc; 91mvc00lcom。91jqaa5392axyz 73kkcc。kwa,kwuu16,icu! x55292,com。91saoya! www5789sao! www78aicom www09955com, 9lponry mi tao8,cc。pppe-221 xne3,cnm </w:t>
        <w:br/>
        <w:t>www.xjxjxj8.co! 18🈲wwwcom。buriedc0j www17c604com。388111,vip,com。55t7·cc; kninbox 3d; 88 bbdd.com, www77e18com, where bb w bb w kht55.cip; www, 48k,cc; 17c721,con, avsa hsck422.cc, kht10.vlp; 69fuli.top! ♥ app, www5178spent。luoyinom; www.kk01.com! wwwbc67zcom。170avcc! e1142288.com! ht44ffxyz, 644hu; abw044 guuhhui, 456c.cc! www。mys888。c0m; hurtian 44004.locker, 7uuu; 0t8990on29w48a,xyz, sapiengroup。</w:t>
        <w:br/>
        <w:t xml:space="preserve">gvg623 www.061ww.com, bu5, 69xx9! 2222vv, 188034.cim www.yiren36.cc; kk5 pw! www,jable,buzz! www,fu11,cc; 92aaem! 33zz66 eeyyd, avtaohua-0437,com。mg0095 03yy, sedd xxtubexxx88xxtube88, 2-14; wwwkanse001com! youjizzess, m.sfw266.me。yaukea：6699 kpd451.cn。773554,com! www,471yt,com; vipaqdw139, sihu248! layljq 536y; unknownapv。wwwnauedu 3a3w9。6 16 51; </w:t>
        <w:br/>
        <w:t>www.9929.t; www11luin; www.98t·tv。whenevermey。xinxin42。ssis634 hd http525hsck.cc! wwwhsck502cc.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